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a6ef" w14:textId="14ea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дошкольного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20883.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дошкольного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 № 254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государственных услуг в сфере дошкольного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государственных услуг в сфере дошкольного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статусе педагога"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правах ребенка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государственных органах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приема (постановку в очередь, выдачу направления, прием документов, зачисление в дошкольную организацию) детей дошкольного возраста на свободные места в дошкольные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государственным образовательным заказом независимо от видов, формы собственности и ведомственной подчиненности.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управления очередью – информационная система услугодателя,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очередности – положение заявления в очереди относительно других заявлений в этой очереди;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стоп-лист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 "Постановка на очередь детей дошкольного возраста (до 6 лет) для направления в дошкольные организации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Нур-Султан, Алматы, Шымкент,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по постановке на очередь физическое лицо (далее - услугополучатель) направляет в канцелярию услугодателя,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госуслуги по постановке).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Стандарте госуслуги по постановке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услугодателя, работник Государственной корпорации осуществляют прием заявления по форме согласно приложению 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очередности (в произвольной форме).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Стандарта госуслуги по постановке, услугодатель и (или)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обращения через портал услугодатель в день поступления документов осуществляет их прием и регистрацию.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30 минут проверяет на полноту представленные документы. 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полноты представленных документов,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удостоверенного ЭЦП уполномоченного лица услугодателя.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www.egov.kz и включать в себя: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автоматических уведомлений услугополучателю с запросом на оказание государственной услуги по постановке на очередь;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действия (бездействие) услугодателя  по вопросам оказания государственной услуги по постановке на очередь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адресу, указанному на интернет-ресурсе корпорации.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дней со дня ее регистрации.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видами реабилитации/профилактики.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в очередях располагаются по дате и времени подачи заявления заявителем.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Родитель или законный представитель ребенка становится в очередь в одном населенном пункте не более трех раз за период дошкольного возраста.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Очередь заявлений обновляется при: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"О специальных государственных органах";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поступлении заявлений от родителей или законных представителей детей педагогов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изменении льготного статуса заявления;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исключении заявления из очереди в результате отзыва заявления;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выдаче направления;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помещении заявления в стоп-лист, архив;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отсутствии заинтересованности заявителя в получении места в дошкольную организацию.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Заявления в очередях располагаются относительно друг друга внутри каждой группы по дате и времени подачи заявления.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внеочередному получению места располагаются перед заявлениями первоочередного получения места.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представляет услугодателю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аннулирует заявления и направления при получении отрицательного заключения.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Заявителю предоставляется возможность: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заинтересованности в получении места в дошкольную организацию;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изучения информации об освободившихся местах и получения электронного направления на зачисление в дошкольную организацию;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сохранения учетных данных личного кабинета системы управления очередью, не передавая их третьим лицам.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 (или отказывает в регистрации) заявление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принимает информацию от дошкольных организаций о появлении свободных мест с указанием возрастной группы;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нормативным актом услугодателя);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в 07:00 (семь) часов утра (возможно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дня;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автоматически меняет статус места раннего бронирования на статус свободного, если оно освобождается раньше установленного срока;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использует технологию блокчейн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публикует на специализированном интернет-ресурсе и актуализирует информацию о заявлениях;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Дошкольным организациям предоставляется возможность: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аннулировать выданное направление на отозванное свободное место, в этом случае заявителю отправляется уведомление;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общей очереди направление выдается по инициативе заявителя в соответствии с очередностью, возрастом ребенка.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очереди в специальную и санаторную дошкольную организацию направление выдается в соответствии с очередностью заявлений.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выдаче направления возраст ребенка учитывается по состоянию полных лет на 1 сентября текущего учебного года.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Заявителю, подавшему заявления на нескольких детей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услугодатель).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получения государственной услуги по приему детей физическое лицо (далее – услугополучатель) представляет документы в канцелярию услугодателя либо на веб-портал "электронного правительства" (далее – портал)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приложению 4 к Правилам.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государственной услуги по приему детей.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услугополучателем полного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8 приложения 4 к Правилам, услугодатель дает мотивированный ответ об отказе в оказании государственной услуги по приему детей.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услугодатель в день поступления документов осуществляет их прием и регистрацию.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30 минут проверяет на полноту представленные документы. В случае не полноты в указанные сроки готовит мотивированный отказ, который направляется в форме электронного документа заявителю в "личный кабинет" на портале.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документов, услугодатель заполняет электронный запрос и прикрепляет электронные копии документов; после обработки (проверки, регистрации) электронного запроса услугодателем услугополучателю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подписанного ЭЦП уполномоченного лица услугодателя,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Услугодатель аннулирует зачисление ребенка по следующим причинам: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состоянии здоровья ребенка, выданная не позднее чем за три календарных дня по отношению к дате заключения договора);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согласно представленным документам ребенок имеет медицинские противопоказания для зачисления в дошкольную организацию.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Жалоба на решение, действия (бездействие) услугодателя  по вопросам оказания государственной 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846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 (при заполнении в бумажном виде)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(индивидуальный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ИИН), проживающего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поставить ребенка в очередь для получения направления в дошкольную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организацию на территории населенного пункта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город (поселок, село)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ИИН 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(при заполнении в бумажном виде)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года рождения.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Информирую, что ребенок является (нужное указать):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ребенком военнослужащих, в том числе погибших, умерших или пропавших без вести во время прохождения службы (копия документа);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ребенком, родители которых являются инвалидами;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ребенком с особыми образовательными потребностями (копия документа);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ребенком, оставшимся без попечения родителей;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ребенком сиротой;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ребенком из многодетной семьи;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ребенком педагога;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ребенком из семьи, имеющей ребенка-инвалида;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относится ни к одной из вышеперечисленных категорий.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уведомлять меня об изменениях моего заявления следующими способами: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смс(sms)-уведомление в произвольной форме на следующие номера мобильных телефонов (не более двух номеров):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e-mail уведомления в произвольной форме: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 Дата _________________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560"/>
        <w:gridCol w:w="91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местные исполнительные органы областей, городов Нур-Султан, Алматы и Шымкент, районов (городов областного значения), акимы районов в городе, городов районного значения, поселков, сел, сельских округов.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147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к услугодателю, в Государственную корпорацию, на портал – 30 минут.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физическим лицам оказывается бесплатно.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портале: www.egov.kz.</w:t>
            </w:r>
          </w:p>
          <w:bookmarkEnd w:id="148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или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заявление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свидетельство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документ, удостоверяющий личность услугополучателя (одного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заключение психолого-медико-педагогической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заключение врача-фтизиатора;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 документы, подтверждающие возможность первоочередного получения направления в дошкольную организацию.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к акиму поселка, села, сельского округа услугополучатель представляет оригиналы (для идентификации) и копии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заявление в форме электронного документа, подписанное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сканированная копия справки, выданная с места работы военнослужащего или сотрудника специальных государственных органов, заверенная подписью уполномоченного лица и печатью (при наличии) (действительна в течение месяца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врача-фтизиатра.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на портал осуществляется в форме электронного документа, удостоверенного ЭЦП услугополучателя, или путем введения одноразового пароля.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149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законодатель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</w:t>
            </w:r>
          </w:p>
          <w:bookmarkEnd w:id="150"/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bookmarkEnd w:id="151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услугодателю или в Государственную корпорацию – 15 минут. Максимально допустимое время обслуживания услугодателем или в Государственной корпорации –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для оказания государственной услуги услугополучателю с нарушением здоровья, стойким расстройством функций организма, ограничивающим его жизнедеятельность, обратившемуся через Единый контакт-центр – 1414, 88000807777 производится работником Государственной корпорации с выездом по месту жительства.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дошкольную организацию.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Единого контакт-центра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9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 об отказе в приеме документов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_______________________________________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отказывает в приеме документов на оказание государственной услуги 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государственной услуги)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bookmarkEnd w:id="159"/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60"/>
    <w:bookmarkStart w:name="z2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161"/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 .</w:t>
      </w:r>
    </w:p>
    <w:bookmarkEnd w:id="163"/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</w:p>
    <w:bookmarkEnd w:id="164"/>
    <w:bookmarkStart w:name="z2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</w:t>
      </w:r>
    </w:p>
    <w:bookmarkEnd w:id="165"/>
    <w:bookmarkStart w:name="z2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66"/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</w:t>
      </w:r>
    </w:p>
    <w:bookmarkEnd w:id="167"/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</w:t>
      </w:r>
    </w:p>
    <w:bookmarkEnd w:id="168"/>
    <w:bookmarkStart w:name="z2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bookmarkEnd w:id="169"/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  "____" _________ 20____ год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дошкольного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приказом Министра образования и науки РК от 17.07.2020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257"/>
        <w:gridCol w:w="94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"Прием документов и зачисление детей в дошкольные организации"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всех видов (далее –услугодатель)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документов для оказания государственной услуги осуществляются через канцелярию услугодателя,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физическим лицам оказывается бесплатно.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до 14:00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на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портале: www.egov.kz.</w:t>
            </w:r>
          </w:p>
          <w:bookmarkEnd w:id="171"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 оказания государственной услуги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направление на зачисление (действительно в течение пяти рабочих дней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документ, удостоверяющий личность 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документ, свидетельствующий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 справка о состоянии здоровья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заключение психолого-медико-педагогической консультации (для детей с особыми образовательными потребностями).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направление на зачисление в дошкольную организацию (действительно в течение пяти рабочих дней со дня выдачи);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документ, удостоверяющий личность одного из родителей или законного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документ, свидетельствующий о рождении ребенка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справка о состоянии здоровья ребенка (электронная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bookmarkEnd w:id="172"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момента приема документов –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–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Единого контакт-центра по вопросам оказания государственных услуг: 1414, 8 800 080 7777.</w:t>
            </w:r>
          </w:p>
          <w:bookmarkEnd w:id="1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254</w:t>
            </w:r>
          </w:p>
        </w:tc>
      </w:tr>
    </w:tbl>
    <w:bookmarkStart w:name="z23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приказов Министра образования и науки Республики Казахстан</w:t>
      </w:r>
    </w:p>
    <w:bookmarkEnd w:id="174"/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 Республики Казахстан 8 мая 2015 года № 10981, опубликован в Информационно-правовой системе "Әділет" 18 мая 2015 года, газете "Казахстанская правда" 23 июля 2015 года № 138 (28014)).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